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321102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"Елизовская основная школа № 4"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4370127)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33211027" w:id="1"/>
    <w:p>
      <w:pPr>
        <w:sectPr>
          <w:pgSz w:w="11906" w:h="16383" w:orient="portrait"/>
        </w:sectPr>
      </w:pPr>
    </w:p>
    <w:bookmarkEnd w:id="1"/>
    <w:bookmarkEnd w:id="0"/>
    <w:bookmarkStart w:name="block-33211024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bookmarkStart w:name="2de083b3-1f31-409f-b177-a515047f5be6" w:id="3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>
      <w:pPr>
        <w:spacing w:before="0" w:after="0" w:line="264"/>
        <w:ind w:left="120"/>
        <w:jc w:val="both"/>
      </w:pPr>
    </w:p>
    <w:bookmarkStart w:name="block-33211024" w:id="4"/>
    <w:p>
      <w:pPr>
        <w:sectPr>
          <w:pgSz w:w="11906" w:h="16383" w:orient="portrait"/>
        </w:sectPr>
      </w:pPr>
    </w:p>
    <w:bookmarkEnd w:id="4"/>
    <w:bookmarkEnd w:id="2"/>
    <w:bookmarkStart w:name="block-33211028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6"/>
      <w:bookmarkEnd w:id="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3" w:id="7"/>
      <w:bookmarkEnd w:id="7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8"/>
      <w:bookmarkEnd w:id="8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33211028" w:id="9"/>
    <w:p>
      <w:pPr>
        <w:sectPr>
          <w:pgSz w:w="11906" w:h="16383" w:orient="portrait"/>
        </w:sectPr>
      </w:pPr>
    </w:p>
    <w:bookmarkEnd w:id="9"/>
    <w:bookmarkEnd w:id="5"/>
    <w:bookmarkStart w:name="block-33211025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2"/>
      <w:bookmarkEnd w:id="12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3"/>
      <w:bookmarkEnd w:id="13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4"/>
      <w:bookmarkEnd w:id="14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33211025" w:id="15"/>
    <w:p>
      <w:pPr>
        <w:sectPr>
          <w:pgSz w:w="11906" w:h="16383" w:orient="portrait"/>
        </w:sectPr>
      </w:pPr>
    </w:p>
    <w:bookmarkEnd w:id="15"/>
    <w:bookmarkEnd w:id="10"/>
    <w:bookmarkStart w:name="block-33211026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211026" w:id="17"/>
    <w:p>
      <w:pPr>
        <w:sectPr>
          <w:pgSz w:w="16383" w:h="11906" w:orient="landscape"/>
        </w:sectPr>
      </w:pPr>
    </w:p>
    <w:bookmarkEnd w:id="17"/>
    <w:bookmarkEnd w:id="16"/>
    <w:bookmarkStart w:name="block-33211029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211029" w:id="19"/>
    <w:p>
      <w:pPr>
        <w:sectPr>
          <w:pgSz w:w="16383" w:h="11906" w:orient="landscape"/>
        </w:sectPr>
      </w:pPr>
    </w:p>
    <w:bookmarkEnd w:id="19"/>
    <w:bookmarkEnd w:id="18"/>
    <w:bookmarkStart w:name="block-33211030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3211030" w:id="21"/>
    <w:p>
      <w:pPr>
        <w:sectPr>
          <w:pgSz w:w="11906" w:h="16383" w:orient="portrait"/>
        </w:sectPr>
      </w:pPr>
    </w:p>
    <w:bookmarkEnd w:id="21"/>
    <w:bookmarkEnd w:id="2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