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5121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5995768)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5512138" w:id="1"/>
    <w:p>
      <w:pPr>
        <w:sectPr>
          <w:pgSz w:w="11906" w:h="16383" w:orient="portrait"/>
        </w:sectPr>
      </w:pPr>
    </w:p>
    <w:bookmarkEnd w:id="1"/>
    <w:bookmarkEnd w:id="0"/>
    <w:bookmarkStart w:name="block-4551213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>
      <w:pPr>
        <w:spacing w:before="0" w:after="0" w:line="264"/>
        <w:ind w:left="120"/>
        <w:jc w:val="both"/>
      </w:pPr>
    </w:p>
    <w:bookmarkStart w:name="block-45512135" w:id="4"/>
    <w:p>
      <w:pPr>
        <w:sectPr>
          <w:pgSz w:w="11906" w:h="16383" w:orient="portrait"/>
        </w:sectPr>
      </w:pPr>
    </w:p>
    <w:bookmarkEnd w:id="4"/>
    <w:bookmarkEnd w:id="2"/>
    <w:bookmarkStart w:name="block-4551213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6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7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5512139" w:id="9"/>
    <w:p>
      <w:pPr>
        <w:sectPr>
          <w:pgSz w:w="11906" w:h="16383" w:orient="portrait"/>
        </w:sectPr>
      </w:pPr>
    </w:p>
    <w:bookmarkEnd w:id="9"/>
    <w:bookmarkEnd w:id="5"/>
    <w:bookmarkStart w:name="block-4551213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3"/>
      <w:bookmarkEnd w:id="13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4"/>
      <w:bookmarkEnd w:id="14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5512136" w:id="15"/>
    <w:p>
      <w:pPr>
        <w:sectPr>
          <w:pgSz w:w="11906" w:h="16383" w:orient="portrait"/>
        </w:sectPr>
      </w:pPr>
    </w:p>
    <w:bookmarkEnd w:id="15"/>
    <w:bookmarkEnd w:id="10"/>
    <w:bookmarkStart w:name="block-4551213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12137" w:id="17"/>
    <w:p>
      <w:pPr>
        <w:sectPr>
          <w:pgSz w:w="16383" w:h="11906" w:orient="landscape"/>
        </w:sectPr>
      </w:pPr>
    </w:p>
    <w:bookmarkEnd w:id="17"/>
    <w:bookmarkEnd w:id="16"/>
    <w:bookmarkStart w:name="block-4551214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512140" w:id="19"/>
    <w:p>
      <w:pPr>
        <w:sectPr>
          <w:pgSz w:w="16383" w:h="11906" w:orient="landscape"/>
        </w:sectPr>
      </w:pPr>
    </w:p>
    <w:bookmarkEnd w:id="19"/>
    <w:bookmarkEnd w:id="18"/>
    <w:bookmarkStart w:name="block-4551214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512141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