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317054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"Елизовская основная школа № 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4365004)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3170546" w:id="1"/>
    <w:p>
      <w:pPr>
        <w:sectPr>
          <w:pgSz w:w="11906" w:h="16383" w:orient="portrait"/>
        </w:sectPr>
      </w:pPr>
    </w:p>
    <w:bookmarkEnd w:id="1"/>
    <w:bookmarkEnd w:id="0"/>
    <w:bookmarkStart w:name="block-33170548"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3"/>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bookmarkStart w:name="block-33170548" w:id="4"/>
    <w:p>
      <w:pPr>
        <w:sectPr>
          <w:pgSz w:w="11906" w:h="16383" w:orient="portrait"/>
        </w:sectPr>
      </w:pPr>
    </w:p>
    <w:bookmarkEnd w:id="4"/>
    <w:bookmarkEnd w:id="2"/>
    <w:bookmarkStart w:name="block-33170541"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33170541" w:id="6"/>
    <w:p>
      <w:pPr>
        <w:sectPr>
          <w:pgSz w:w="11906" w:h="16383" w:orient="portrait"/>
        </w:sectPr>
      </w:pPr>
    </w:p>
    <w:bookmarkEnd w:id="6"/>
    <w:bookmarkEnd w:id="5"/>
    <w:bookmarkStart w:name="block-33170542" w:id="7"/>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33170542" w:id="8"/>
    <w:p>
      <w:pPr>
        <w:sectPr>
          <w:pgSz w:w="11906" w:h="16383" w:orient="portrait"/>
        </w:sectPr>
      </w:pPr>
    </w:p>
    <w:bookmarkEnd w:id="8"/>
    <w:bookmarkEnd w:id="7"/>
    <w:bookmarkStart w:name="block-33170543"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33170543" w:id="10"/>
    <w:p>
      <w:pPr>
        <w:sectPr>
          <w:pgSz w:w="16383" w:h="11906" w:orient="landscape"/>
        </w:sectPr>
      </w:pPr>
    </w:p>
    <w:bookmarkEnd w:id="10"/>
    <w:bookmarkEnd w:id="9"/>
    <w:bookmarkStart w:name="block-33170544" w:id="11"/>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2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7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6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8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1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7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170544" w:id="12"/>
    <w:p>
      <w:pPr>
        <w:sectPr>
          <w:pgSz w:w="16383" w:h="11906" w:orient="landscape"/>
        </w:sectPr>
      </w:pPr>
    </w:p>
    <w:bookmarkEnd w:id="12"/>
    <w:bookmarkEnd w:id="11"/>
    <w:bookmarkStart w:name="block-33170545" w:id="13"/>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6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 использованием таблицы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6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доли величины и величины по значению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41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 Установление последовательности событий в тексте и действий в решении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2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Вместимость (единица вместимости - литр). Сравнение объектов по вместимости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вместимости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 и величины по ее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2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 Задачи на доли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Нумерация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170545" w:id="14"/>
    <w:p>
      <w:pPr>
        <w:sectPr>
          <w:pgSz w:w="16383" w:h="11906" w:orient="landscape"/>
        </w:sectPr>
      </w:pPr>
    </w:p>
    <w:bookmarkEnd w:id="14"/>
    <w:bookmarkEnd w:id="13"/>
    <w:bookmarkStart w:name="block-33170547"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3170547"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