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2000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4368717)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200012" w:id="1"/>
    <w:p>
      <w:pPr>
        <w:sectPr>
          <w:pgSz w:w="11906" w:h="16383" w:orient="portrait"/>
        </w:sectPr>
      </w:pPr>
    </w:p>
    <w:bookmarkEnd w:id="1"/>
    <w:bookmarkEnd w:id="0"/>
    <w:bookmarkStart w:name="block-3320001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33200013" w:id="3"/>
    <w:p>
      <w:pPr>
        <w:sectPr>
          <w:pgSz w:w="11906" w:h="16383" w:orient="portrait"/>
        </w:sectPr>
      </w:pPr>
    </w:p>
    <w:bookmarkEnd w:id="3"/>
    <w:bookmarkEnd w:id="2"/>
    <w:bookmarkStart w:name="block-3320001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33200014" w:id="5"/>
    <w:p>
      <w:pPr>
        <w:sectPr>
          <w:pgSz w:w="11906" w:h="16383" w:orient="portrait"/>
        </w:sectPr>
      </w:pPr>
    </w:p>
    <w:bookmarkEnd w:id="5"/>
    <w:bookmarkEnd w:id="4"/>
    <w:bookmarkStart w:name="block-332000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33200015" w:id="9"/>
    <w:p>
      <w:pPr>
        <w:sectPr>
          <w:pgSz w:w="11906" w:h="16383" w:orient="portrait"/>
        </w:sectPr>
      </w:pPr>
    </w:p>
    <w:bookmarkEnd w:id="9"/>
    <w:bookmarkEnd w:id="6"/>
    <w:bookmarkStart w:name="block-3320001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0016" w:id="11"/>
    <w:p>
      <w:pPr>
        <w:sectPr>
          <w:pgSz w:w="16383" w:h="11906" w:orient="landscape"/>
        </w:sectPr>
      </w:pPr>
    </w:p>
    <w:bookmarkEnd w:id="11"/>
    <w:bookmarkEnd w:id="10"/>
    <w:bookmarkStart w:name="block-3320001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00017" w:id="13"/>
    <w:p>
      <w:pPr>
        <w:sectPr>
          <w:pgSz w:w="16383" w:h="11906" w:orient="landscape"/>
        </w:sectPr>
      </w:pPr>
    </w:p>
    <w:bookmarkEnd w:id="13"/>
    <w:bookmarkEnd w:id="12"/>
    <w:bookmarkStart w:name="block-3320001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200018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