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51261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"Елизовская основная школа № 4"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5995833)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5512613" w:id="1"/>
    <w:p>
      <w:pPr>
        <w:sectPr>
          <w:pgSz w:w="11906" w:h="16383" w:orient="portrait"/>
        </w:sectPr>
      </w:pPr>
    </w:p>
    <w:bookmarkEnd w:id="1"/>
    <w:bookmarkEnd w:id="0"/>
    <w:bookmarkStart w:name="block-45512614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45512614" w:id="3"/>
    <w:p>
      <w:pPr>
        <w:sectPr>
          <w:pgSz w:w="11906" w:h="16383" w:orient="portrait"/>
        </w:sectPr>
      </w:pPr>
    </w:p>
    <w:bookmarkEnd w:id="3"/>
    <w:bookmarkEnd w:id="2"/>
    <w:bookmarkStart w:name="block-45512615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45512615" w:id="5"/>
    <w:p>
      <w:pPr>
        <w:sectPr>
          <w:pgSz w:w="11906" w:h="16383" w:orient="portrait"/>
        </w:sectPr>
      </w:pPr>
    </w:p>
    <w:bookmarkEnd w:id="5"/>
    <w:bookmarkEnd w:id="4"/>
    <w:bookmarkStart w:name="block-4551261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7"/>
      <w:bookmarkEnd w:id="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8"/>
      <w:bookmarkEnd w:id="8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45512616" w:id="9"/>
    <w:p>
      <w:pPr>
        <w:sectPr>
          <w:pgSz w:w="11906" w:h="16383" w:orient="portrait"/>
        </w:sectPr>
      </w:pPr>
    </w:p>
    <w:bookmarkEnd w:id="9"/>
    <w:bookmarkEnd w:id="6"/>
    <w:bookmarkStart w:name="block-45512617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4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4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3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6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7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2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512617" w:id="11"/>
    <w:p>
      <w:pPr>
        <w:sectPr>
          <w:pgSz w:w="16383" w:h="11906" w:orient="landscape"/>
        </w:sectPr>
      </w:pPr>
    </w:p>
    <w:bookmarkEnd w:id="11"/>
    <w:bookmarkEnd w:id="10"/>
    <w:bookmarkStart w:name="block-4551261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512618" w:id="13"/>
    <w:p>
      <w:pPr>
        <w:sectPr>
          <w:pgSz w:w="16383" w:h="11906" w:orient="landscape"/>
        </w:sectPr>
      </w:pPr>
    </w:p>
    <w:bookmarkEnd w:id="13"/>
    <w:bookmarkEnd w:id="12"/>
    <w:bookmarkStart w:name="block-4551261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5512619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