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317120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"Елизовская основная школа № 4"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4365082)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33171201" w:id="1"/>
    <w:p>
      <w:pPr>
        <w:sectPr>
          <w:pgSz w:w="11906" w:h="16383" w:orient="portrait"/>
        </w:sectPr>
      </w:pPr>
    </w:p>
    <w:bookmarkEnd w:id="1"/>
    <w:bookmarkEnd w:id="0"/>
    <w:bookmarkStart w:name="block-33171200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33171200" w:id="3"/>
    <w:p>
      <w:pPr>
        <w:sectPr>
          <w:pgSz w:w="11906" w:h="16383" w:orient="portrait"/>
        </w:sectPr>
      </w:pPr>
    </w:p>
    <w:bookmarkEnd w:id="3"/>
    <w:bookmarkEnd w:id="2"/>
    <w:bookmarkStart w:name="block-33171203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33171203" w:id="5"/>
    <w:p>
      <w:pPr>
        <w:sectPr>
          <w:pgSz w:w="11906" w:h="16383" w:orient="portrait"/>
        </w:sectPr>
      </w:pPr>
    </w:p>
    <w:bookmarkEnd w:id="5"/>
    <w:bookmarkEnd w:id="4"/>
    <w:bookmarkStart w:name="block-3317120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33171204" w:id="7"/>
    <w:p>
      <w:pPr>
        <w:sectPr>
          <w:pgSz w:w="11906" w:h="16383" w:orient="portrait"/>
        </w:sectPr>
      </w:pPr>
    </w:p>
    <w:bookmarkEnd w:id="7"/>
    <w:bookmarkEnd w:id="6"/>
    <w:bookmarkStart w:name="block-33171202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3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71202" w:id="9"/>
    <w:p>
      <w:pPr>
        <w:sectPr>
          <w:pgSz w:w="16383" w:h="11906" w:orient="landscape"/>
        </w:sectPr>
      </w:pPr>
    </w:p>
    <w:bookmarkEnd w:id="9"/>
    <w:bookmarkEnd w:id="8"/>
    <w:bookmarkStart w:name="block-33171207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51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71207" w:id="11"/>
    <w:p>
      <w:pPr>
        <w:sectPr>
          <w:pgSz w:w="16383" w:h="11906" w:orient="landscape"/>
        </w:sectPr>
      </w:pPr>
    </w:p>
    <w:bookmarkEnd w:id="11"/>
    <w:bookmarkEnd w:id="10"/>
    <w:bookmarkStart w:name="block-33171205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8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171205" w:id="13"/>
    <w:p>
      <w:pPr>
        <w:sectPr>
          <w:pgSz w:w="16383" w:h="11906" w:orient="landscape"/>
        </w:sectPr>
      </w:pPr>
    </w:p>
    <w:bookmarkEnd w:id="13"/>
    <w:bookmarkEnd w:id="12"/>
    <w:bookmarkStart w:name="block-3317120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3171206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