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5385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5200867)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9538591" w:id="1"/>
    <w:p>
      <w:pPr>
        <w:sectPr>
          <w:pgSz w:w="11906" w:h="16383" w:orient="portrait"/>
        </w:sectPr>
      </w:pPr>
    </w:p>
    <w:bookmarkEnd w:id="1"/>
    <w:bookmarkEnd w:id="0"/>
    <w:bookmarkStart w:name="block-3953859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39538590" w:id="3"/>
    <w:p>
      <w:pPr>
        <w:sectPr>
          <w:pgSz w:w="11906" w:h="16383" w:orient="portrait"/>
        </w:sectPr>
      </w:pPr>
    </w:p>
    <w:bookmarkEnd w:id="3"/>
    <w:bookmarkEnd w:id="2"/>
    <w:bookmarkStart w:name="block-3953859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39538593" w:id="5"/>
    <w:p>
      <w:pPr>
        <w:sectPr>
          <w:pgSz w:w="11906" w:h="16383" w:orient="portrait"/>
        </w:sectPr>
      </w:pPr>
    </w:p>
    <w:bookmarkEnd w:id="5"/>
    <w:bookmarkEnd w:id="4"/>
    <w:bookmarkStart w:name="block-3953859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39538594" w:id="7"/>
    <w:p>
      <w:pPr>
        <w:sectPr>
          <w:pgSz w:w="11906" w:h="16383" w:orient="portrait"/>
        </w:sectPr>
      </w:pPr>
    </w:p>
    <w:bookmarkEnd w:id="7"/>
    <w:bookmarkEnd w:id="6"/>
    <w:bookmarkStart w:name="block-39538592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38592" w:id="9"/>
    <w:p>
      <w:pPr>
        <w:sectPr>
          <w:pgSz w:w="16383" w:h="11906" w:orient="landscape"/>
        </w:sectPr>
      </w:pPr>
    </w:p>
    <w:bookmarkEnd w:id="9"/>
    <w:bookmarkEnd w:id="8"/>
    <w:bookmarkStart w:name="block-39538597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38597" w:id="11"/>
    <w:p>
      <w:pPr>
        <w:sectPr>
          <w:pgSz w:w="16383" w:h="11906" w:orient="landscape"/>
        </w:sectPr>
      </w:pPr>
    </w:p>
    <w:bookmarkEnd w:id="11"/>
    <w:bookmarkEnd w:id="10"/>
    <w:bookmarkStart w:name="block-3953859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38595" w:id="13"/>
    <w:p>
      <w:pPr>
        <w:sectPr>
          <w:pgSz w:w="16383" w:h="11906" w:orient="landscape"/>
        </w:sectPr>
      </w:pPr>
    </w:p>
    <w:bookmarkEnd w:id="13"/>
    <w:bookmarkEnd w:id="12"/>
    <w:bookmarkStart w:name="block-3953859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538596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