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5134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"Елизовская основная школа №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5995948)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5513491" w:id="1"/>
    <w:p>
      <w:pPr>
        <w:sectPr>
          <w:pgSz w:w="11906" w:h="16383" w:orient="portrait"/>
        </w:sectPr>
      </w:pPr>
    </w:p>
    <w:bookmarkEnd w:id="1"/>
    <w:bookmarkEnd w:id="0"/>
    <w:bookmarkStart w:name="block-45513493"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45513493" w:id="3"/>
    <w:p>
      <w:pPr>
        <w:sectPr>
          <w:pgSz w:w="11906" w:h="16383" w:orient="portrait"/>
        </w:sectPr>
      </w:pPr>
    </w:p>
    <w:bookmarkEnd w:id="3"/>
    <w:bookmarkEnd w:id="2"/>
    <w:bookmarkStart w:name="block-45513494" w:id="4"/>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45513494" w:id="5"/>
    <w:p>
      <w:pPr>
        <w:sectPr>
          <w:pgSz w:w="11906" w:h="16383" w:orient="portrait"/>
        </w:sectPr>
      </w:pPr>
    </w:p>
    <w:bookmarkEnd w:id="5"/>
    <w:bookmarkEnd w:id="4"/>
    <w:bookmarkStart w:name="block-45513495" w:id="6"/>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45513495" w:id="7"/>
    <w:p>
      <w:pPr>
        <w:sectPr>
          <w:pgSz w:w="11906" w:h="16383" w:orient="portrait"/>
        </w:sectPr>
      </w:pPr>
    </w:p>
    <w:bookmarkEnd w:id="7"/>
    <w:bookmarkEnd w:id="6"/>
    <w:bookmarkStart w:name="block-45513490"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45513490" w:id="9"/>
    <w:p>
      <w:pPr>
        <w:sectPr>
          <w:pgSz w:w="16383" w:h="11906" w:orient="landscape"/>
        </w:sectPr>
      </w:pPr>
    </w:p>
    <w:bookmarkEnd w:id="9"/>
    <w:bookmarkEnd w:id="8"/>
    <w:bookmarkStart w:name="block-45513497"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45513497" w:id="11"/>
    <w:p>
      <w:pPr>
        <w:sectPr>
          <w:pgSz w:w="16383" w:h="11906" w:orient="landscape"/>
        </w:sectPr>
      </w:pPr>
    </w:p>
    <w:bookmarkEnd w:id="11"/>
    <w:bookmarkEnd w:id="10"/>
    <w:bookmarkStart w:name="block-45513498"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45513498" w:id="13"/>
    <w:p>
      <w:pPr>
        <w:sectPr>
          <w:pgSz w:w="16383" w:h="11906" w:orient="landscape"/>
        </w:sectPr>
      </w:pPr>
    </w:p>
    <w:bookmarkEnd w:id="13"/>
    <w:bookmarkEnd w:id="12"/>
    <w:bookmarkStart w:name="block-4551349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5513499" w:id="15"/>
    <w:p>
      <w:pPr>
        <w:sectPr>
          <w:pgSz w:w="16383" w:h="11906" w:orient="landscape"/>
        </w:sectPr>
      </w:pPr>
    </w:p>
    <w:bookmarkEnd w:id="15"/>
    <w:bookmarkEnd w:id="14"/>
    <w:bookmarkStart w:name="block-45513500"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45513500" w:id="17"/>
    <w:p>
      <w:pPr>
        <w:sectPr>
          <w:pgSz w:w="16383" w:h="11906" w:orient="landscape"/>
        </w:sectPr>
      </w:pPr>
    </w:p>
    <w:bookmarkEnd w:id="17"/>
    <w:bookmarkEnd w:id="16"/>
    <w:bookmarkStart w:name="block-4551350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45513501" w:id="19"/>
    <w:p>
      <w:pPr>
        <w:sectPr>
          <w:pgSz w:w="16383" w:h="11906" w:orient="landscape"/>
        </w:sectPr>
      </w:pPr>
    </w:p>
    <w:bookmarkEnd w:id="19"/>
    <w:bookmarkEnd w:id="18"/>
    <w:bookmarkStart w:name="block-45513496"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513496" w:id="21"/>
    <w:p>
      <w:pPr>
        <w:sectPr>
          <w:pgSz w:w="16383" w:h="11906" w:orient="landscape"/>
        </w:sectPr>
      </w:pPr>
    </w:p>
    <w:bookmarkEnd w:id="21"/>
    <w:bookmarkEnd w:id="20"/>
    <w:bookmarkStart w:name="block-45513492"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513492"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