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950845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"Елизовская основная школа № 4"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5197003)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39508458" w:id="1"/>
    <w:p>
      <w:pPr>
        <w:sectPr>
          <w:pgSz w:w="11906" w:h="16383" w:orient="portrait"/>
        </w:sectPr>
      </w:pPr>
    </w:p>
    <w:bookmarkEnd w:id="1"/>
    <w:bookmarkEnd w:id="0"/>
    <w:bookmarkStart w:name="block-39508457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39508457" w:id="3"/>
    <w:p>
      <w:pPr>
        <w:sectPr>
          <w:pgSz w:w="11906" w:h="16383" w:orient="portrait"/>
        </w:sectPr>
      </w:pPr>
    </w:p>
    <w:bookmarkEnd w:id="3"/>
    <w:bookmarkEnd w:id="2"/>
    <w:bookmarkStart w:name="block-39508461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5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6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6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7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8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9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0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1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2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3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4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4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5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39508461" w:id="16"/>
    <w:p>
      <w:pPr>
        <w:sectPr>
          <w:pgSz w:w="11906" w:h="16383" w:orient="portrait"/>
        </w:sectPr>
      </w:pPr>
    </w:p>
    <w:bookmarkEnd w:id="16"/>
    <w:bookmarkEnd w:id="4"/>
    <w:bookmarkStart w:name="block-39508459" w:id="1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39508459" w:id="18"/>
    <w:p>
      <w:pPr>
        <w:sectPr>
          <w:pgSz w:w="11906" w:h="16383" w:orient="portrait"/>
        </w:sectPr>
      </w:pPr>
    </w:p>
    <w:bookmarkEnd w:id="18"/>
    <w:bookmarkEnd w:id="17"/>
    <w:bookmarkStart w:name="block-39508460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9508460" w:id="20"/>
    <w:p>
      <w:pPr>
        <w:sectPr>
          <w:pgSz w:w="16383" w:h="11906" w:orient="landscape"/>
        </w:sectPr>
      </w:pPr>
    </w:p>
    <w:bookmarkEnd w:id="20"/>
    <w:bookmarkEnd w:id="19"/>
    <w:bookmarkStart w:name="block-39508463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6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2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32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9508463" w:id="22"/>
    <w:p>
      <w:pPr>
        <w:sectPr>
          <w:pgSz w:w="16383" w:h="11906" w:orient="landscape"/>
        </w:sectPr>
      </w:pPr>
    </w:p>
    <w:bookmarkEnd w:id="22"/>
    <w:bookmarkEnd w:id="21"/>
    <w:bookmarkStart w:name="block-39508456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8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9508456" w:id="24"/>
    <w:p>
      <w:pPr>
        <w:sectPr>
          <w:pgSz w:w="16383" w:h="11906" w:orient="landscape"/>
        </w:sectPr>
      </w:pPr>
    </w:p>
    <w:bookmarkEnd w:id="24"/>
    <w:bookmarkEnd w:id="23"/>
    <w:bookmarkStart w:name="block-39508462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9508462" w:id="26"/>
    <w:p>
      <w:pPr>
        <w:sectPr>
          <w:pgSz w:w="11906" w:h="16383" w:orient="portrait"/>
        </w:sectPr>
      </w:pPr>
    </w:p>
    <w:bookmarkEnd w:id="26"/>
    <w:bookmarkEnd w:id="2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