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1711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4365071)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171109" w:id="1"/>
    <w:p>
      <w:pPr>
        <w:sectPr>
          <w:pgSz w:w="11906" w:h="16383" w:orient="portrait"/>
        </w:sectPr>
      </w:pPr>
    </w:p>
    <w:bookmarkEnd w:id="1"/>
    <w:bookmarkEnd w:id="0"/>
    <w:bookmarkStart w:name="block-3317110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33171108" w:id="3"/>
    <w:p>
      <w:pPr>
        <w:sectPr>
          <w:pgSz w:w="11906" w:h="16383" w:orient="portrait"/>
        </w:sectPr>
      </w:pPr>
    </w:p>
    <w:bookmarkEnd w:id="3"/>
    <w:bookmarkEnd w:id="2"/>
    <w:bookmarkStart w:name="block-3317111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33171112" w:id="16"/>
    <w:p>
      <w:pPr>
        <w:sectPr>
          <w:pgSz w:w="11906" w:h="16383" w:orient="portrait"/>
        </w:sectPr>
      </w:pPr>
    </w:p>
    <w:bookmarkEnd w:id="16"/>
    <w:bookmarkEnd w:id="4"/>
    <w:bookmarkStart w:name="block-33171110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33171110" w:id="18"/>
    <w:p>
      <w:pPr>
        <w:sectPr>
          <w:pgSz w:w="11906" w:h="16383" w:orient="portrait"/>
        </w:sectPr>
      </w:pPr>
    </w:p>
    <w:bookmarkEnd w:id="18"/>
    <w:bookmarkEnd w:id="17"/>
    <w:bookmarkStart w:name="block-3317111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111" w:id="20"/>
    <w:p>
      <w:pPr>
        <w:sectPr>
          <w:pgSz w:w="16383" w:h="11906" w:orient="landscape"/>
        </w:sectPr>
      </w:pPr>
    </w:p>
    <w:bookmarkEnd w:id="20"/>
    <w:bookmarkEnd w:id="19"/>
    <w:bookmarkStart w:name="block-3317111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114" w:id="22"/>
    <w:p>
      <w:pPr>
        <w:sectPr>
          <w:pgSz w:w="16383" w:h="11906" w:orient="landscape"/>
        </w:sectPr>
      </w:pPr>
    </w:p>
    <w:bookmarkEnd w:id="22"/>
    <w:bookmarkEnd w:id="21"/>
    <w:bookmarkStart w:name="block-3317110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107" w:id="24"/>
    <w:p>
      <w:pPr>
        <w:sectPr>
          <w:pgSz w:w="16383" w:h="11906" w:orient="landscape"/>
        </w:sectPr>
      </w:pPr>
    </w:p>
    <w:bookmarkEnd w:id="24"/>
    <w:bookmarkEnd w:id="23"/>
    <w:bookmarkStart w:name="block-3317111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171113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