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2010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"Елизовская основная школа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4368848)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3201022" w:id="1"/>
    <w:p>
      <w:pPr>
        <w:sectPr>
          <w:pgSz w:w="11906" w:h="16383" w:orient="portrait"/>
        </w:sectPr>
      </w:pPr>
    </w:p>
    <w:bookmarkEnd w:id="1"/>
    <w:bookmarkEnd w:id="0"/>
    <w:bookmarkStart w:name="block-33201024" w:id="2"/>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p>
    <w:bookmarkStart w:name="block-33201024" w:id="3"/>
    <w:p>
      <w:pPr>
        <w:sectPr>
          <w:pgSz w:w="11906" w:h="16383" w:orient="portrait"/>
        </w:sectPr>
      </w:pPr>
    </w:p>
    <w:bookmarkEnd w:id="3"/>
    <w:bookmarkEnd w:id="2"/>
    <w:bookmarkStart w:name="block-33201025" w:id="4"/>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p>
    <w:bookmarkStart w:name="block-33201025" w:id="5"/>
    <w:p>
      <w:pPr>
        <w:sectPr>
          <w:pgSz w:w="11906" w:h="16383" w:orient="portrait"/>
        </w:sectPr>
      </w:pPr>
    </w:p>
    <w:bookmarkEnd w:id="5"/>
    <w:bookmarkEnd w:id="4"/>
    <w:bookmarkStart w:name="block-33201026" w:id="6"/>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p>
    <w:bookmarkStart w:name="block-33201026" w:id="7"/>
    <w:p>
      <w:pPr>
        <w:sectPr>
          <w:pgSz w:w="11906" w:h="16383" w:orient="portrait"/>
        </w:sectPr>
      </w:pPr>
    </w:p>
    <w:bookmarkEnd w:id="7"/>
    <w:bookmarkEnd w:id="6"/>
    <w:bookmarkStart w:name="block-33201021"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33201021" w:id="9"/>
    <w:p>
      <w:pPr>
        <w:sectPr>
          <w:pgSz w:w="16383" w:h="11906" w:orient="landscape"/>
        </w:sectPr>
      </w:pPr>
    </w:p>
    <w:bookmarkEnd w:id="9"/>
    <w:bookmarkEnd w:id="8"/>
    <w:bookmarkStart w:name="block-33201028"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465"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18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33201028" w:id="11"/>
    <w:p>
      <w:pPr>
        <w:sectPr>
          <w:pgSz w:w="16383" w:h="11906" w:orient="landscape"/>
        </w:sectPr>
      </w:pPr>
    </w:p>
    <w:bookmarkEnd w:id="11"/>
    <w:bookmarkEnd w:id="10"/>
    <w:bookmarkStart w:name="block-3320102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33201029" w:id="13"/>
    <w:p>
      <w:pPr>
        <w:sectPr>
          <w:pgSz w:w="16383" w:h="11906" w:orient="landscape"/>
        </w:sectPr>
      </w:pPr>
    </w:p>
    <w:bookmarkEnd w:id="13"/>
    <w:bookmarkEnd w:id="12"/>
    <w:bookmarkStart w:name="block-3320103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3201030" w:id="15"/>
    <w:p>
      <w:pPr>
        <w:sectPr>
          <w:pgSz w:w="16383" w:h="11906" w:orient="landscape"/>
        </w:sectPr>
      </w:pPr>
    </w:p>
    <w:bookmarkEnd w:id="15"/>
    <w:bookmarkEnd w:id="14"/>
    <w:bookmarkStart w:name="block-33201031"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33201031" w:id="17"/>
    <w:p>
      <w:pPr>
        <w:sectPr>
          <w:pgSz w:w="16383" w:h="11906" w:orient="landscape"/>
        </w:sectPr>
      </w:pPr>
    </w:p>
    <w:bookmarkEnd w:id="17"/>
    <w:bookmarkEnd w:id="16"/>
    <w:bookmarkStart w:name="block-33201032"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33201032" w:id="19"/>
    <w:p>
      <w:pPr>
        <w:sectPr>
          <w:pgSz w:w="16383" w:h="11906" w:orient="landscape"/>
        </w:sectPr>
      </w:pPr>
    </w:p>
    <w:bookmarkEnd w:id="19"/>
    <w:bookmarkEnd w:id="18"/>
    <w:bookmarkStart w:name="block-33201027"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544"/>
        <w:gridCol w:w="960"/>
        <w:gridCol w:w="1359"/>
        <w:gridCol w:w="2385"/>
        <w:gridCol w:w="2512"/>
        <w:gridCol w:w="1808"/>
        <w:gridCol w:w="3026"/>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201027" w:id="21"/>
    <w:p>
      <w:pPr>
        <w:sectPr>
          <w:pgSz w:w="16383" w:h="11906" w:orient="landscape"/>
        </w:sectPr>
      </w:pPr>
    </w:p>
    <w:bookmarkEnd w:id="21"/>
    <w:bookmarkEnd w:id="20"/>
    <w:bookmarkStart w:name="block-33201023"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3201023"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