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20054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4368786)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3200544" w:id="1"/>
    <w:p>
      <w:pPr>
        <w:sectPr>
          <w:pgSz w:w="11906" w:h="16383" w:orient="portrait"/>
        </w:sectPr>
      </w:pPr>
    </w:p>
    <w:bookmarkEnd w:id="1"/>
    <w:bookmarkEnd w:id="0"/>
    <w:bookmarkStart w:name="block-3320054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3200546" w:id="3"/>
    <w:p>
      <w:pPr>
        <w:sectPr>
          <w:pgSz w:w="11906" w:h="16383" w:orient="portrait"/>
        </w:sectPr>
      </w:pPr>
    </w:p>
    <w:bookmarkEnd w:id="3"/>
    <w:bookmarkEnd w:id="2"/>
    <w:bookmarkStart w:name="block-33200545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3200545" w:id="5"/>
    <w:p>
      <w:pPr>
        <w:sectPr>
          <w:pgSz w:w="11906" w:h="16383" w:orient="portrait"/>
        </w:sectPr>
      </w:pPr>
    </w:p>
    <w:bookmarkEnd w:id="5"/>
    <w:bookmarkEnd w:id="4"/>
    <w:bookmarkStart w:name="block-33200547" w:id="6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7"/>
      <w:bookmarkEnd w:id="7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8"/>
      <w:bookmarkEnd w:id="8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9"/>
      <w:bookmarkEnd w:id="9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3200547" w:id="10"/>
    <w:p>
      <w:pPr>
        <w:sectPr>
          <w:pgSz w:w="11906" w:h="16383" w:orient="portrait"/>
        </w:sectPr>
      </w:pPr>
    </w:p>
    <w:bookmarkEnd w:id="10"/>
    <w:bookmarkEnd w:id="6"/>
    <w:bookmarkStart w:name="block-33200543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00543" w:id="12"/>
    <w:p>
      <w:pPr>
        <w:sectPr>
          <w:pgSz w:w="16383" w:h="11906" w:orient="landscape"/>
        </w:sectPr>
      </w:pPr>
    </w:p>
    <w:bookmarkEnd w:id="12"/>
    <w:bookmarkEnd w:id="11"/>
    <w:bookmarkStart w:name="block-3320054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00548" w:id="14"/>
    <w:p>
      <w:pPr>
        <w:sectPr>
          <w:pgSz w:w="16383" w:h="11906" w:orient="landscape"/>
        </w:sectPr>
      </w:pPr>
    </w:p>
    <w:bookmarkEnd w:id="14"/>
    <w:bookmarkEnd w:id="13"/>
    <w:bookmarkStart w:name="block-3320054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200549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