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551911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"Елизовская основная школа № 4"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5996705)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45519116" w:id="1"/>
    <w:p>
      <w:pPr>
        <w:sectPr>
          <w:pgSz w:w="11906" w:h="16383" w:orient="portrait"/>
        </w:sectPr>
      </w:pPr>
    </w:p>
    <w:bookmarkEnd w:id="1"/>
    <w:bookmarkEnd w:id="0"/>
    <w:bookmarkStart w:name="block-45519118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готовности участия в трудовых делах школьного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bookmarkStart w:name="block-45519118" w:id="3"/>
    <w:p>
      <w:pPr>
        <w:sectPr>
          <w:pgSz w:w="11906" w:h="16383" w:orient="portrait"/>
        </w:sectPr>
      </w:pPr>
    </w:p>
    <w:bookmarkEnd w:id="3"/>
    <w:bookmarkEnd w:id="2"/>
    <w:bookmarkStart w:name="block-45519117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</w:t>
      </w:r>
      <w:r>
        <w:rPr>
          <w:rFonts w:ascii="Times New Roman" w:hAnsi="Times New Roman"/>
          <w:b/>
          <w:i w:val="false"/>
          <w:color w:val="000000"/>
          <w:sz w:val="28"/>
        </w:rPr>
        <w:t>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общаться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способствует формированию умений: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i w:val="false"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96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12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bookmarkStart w:name="block-45519117" w:id="5"/>
    <w:p>
      <w:pPr>
        <w:sectPr>
          <w:pgSz w:w="11906" w:h="16383" w:orient="portrait"/>
        </w:sectPr>
      </w:pPr>
    </w:p>
    <w:bookmarkEnd w:id="5"/>
    <w:bookmarkEnd w:id="4"/>
    <w:bookmarkStart w:name="block-45519119" w:id="6"/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  <w:bookmarkStart w:name="_Toc143620888" w:id="7"/>
      <w:bookmarkEnd w:id="7"/>
    </w:p>
    <w:p>
      <w:pPr>
        <w:spacing w:before="0" w:after="0" w:line="168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8"/>
      <w:bookmarkEnd w:id="8"/>
    </w:p>
    <w:p>
      <w:pPr>
        <w:spacing w:before="0" w:after="0" w:line="192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 w:line="264"/>
        <w:ind w:left="120"/>
        <w:jc w:val="left"/>
      </w:pPr>
      <w:bookmarkStart w:name="_Toc134720971" w:id="9"/>
      <w:bookmarkEnd w:id="9"/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профессии людей, работающих в сфере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PowerPoint;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се.</w:t>
      </w:r>
    </w:p>
    <w:bookmarkStart w:name="block-45519119" w:id="10"/>
    <w:p>
      <w:pPr>
        <w:sectPr>
          <w:pgSz w:w="11906" w:h="16383" w:orient="portrait"/>
        </w:sectPr>
      </w:pPr>
    </w:p>
    <w:bookmarkEnd w:id="10"/>
    <w:bookmarkEnd w:id="6"/>
    <w:bookmarkStart w:name="block-45519115" w:id="1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0"/>
        <w:gridCol w:w="2480"/>
        <w:gridCol w:w="1221"/>
        <w:gridCol w:w="2224"/>
        <w:gridCol w:w="2363"/>
        <w:gridCol w:w="1681"/>
        <w:gridCol w:w="2865"/>
      </w:tblGrid>
      <w:tr>
        <w:trPr>
          <w:trHeight w:val="300" w:hRule="atLeast"/>
          <w:trHeight w:val="144" w:hRule="atLeast"/>
        </w:trPr>
        <w:tc>
          <w:tcPr>
            <w:tcW w:w="5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2640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53"/>
        <w:gridCol w:w="2560"/>
        <w:gridCol w:w="1208"/>
        <w:gridCol w:w="2208"/>
        <w:gridCol w:w="2348"/>
        <w:gridCol w:w="1668"/>
        <w:gridCol w:w="2849"/>
      </w:tblGrid>
      <w:tr>
        <w:trPr>
          <w:trHeight w:val="300" w:hRule="atLeast"/>
          <w:trHeight w:val="144" w:hRule="atLeast"/>
        </w:trPr>
        <w:tc>
          <w:tcPr>
            <w:tcW w:w="5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00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7"/>
        <w:gridCol w:w="2560"/>
        <w:gridCol w:w="1231"/>
        <w:gridCol w:w="2236"/>
        <w:gridCol w:w="2374"/>
        <w:gridCol w:w="1690"/>
        <w:gridCol w:w="2876"/>
      </w:tblGrid>
      <w:tr>
        <w:trPr>
          <w:trHeight w:val="300" w:hRule="atLeast"/>
          <w:trHeight w:val="144" w:hRule="atLeast"/>
        </w:trPr>
        <w:tc>
          <w:tcPr>
            <w:tcW w:w="4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Конструирование и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моделирование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7"/>
        <w:gridCol w:w="2880"/>
        <w:gridCol w:w="1177"/>
        <w:gridCol w:w="2172"/>
        <w:gridCol w:w="2315"/>
        <w:gridCol w:w="1640"/>
        <w:gridCol w:w="2813"/>
      </w:tblGrid>
      <w:tr>
        <w:trPr>
          <w:trHeight w:val="300" w:hRule="atLeast"/>
          <w:trHeight w:val="144" w:hRule="atLeast"/>
        </w:trPr>
        <w:tc>
          <w:tcPr>
            <w:tcW w:w="4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495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519115" w:id="12"/>
    <w:p>
      <w:pPr>
        <w:sectPr>
          <w:pgSz w:w="16383" w:h="11906" w:orient="landscape"/>
        </w:sectPr>
      </w:pPr>
    </w:p>
    <w:bookmarkEnd w:id="12"/>
    <w:bookmarkEnd w:id="11"/>
    <w:bookmarkStart w:name="block-45519120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https://m.edsoo.ru/713ab6b7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https://m.edsoo.ru/89c519cc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https://m.edsoo.ru/067b4226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https://m.edsoo.ru/140524a8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https://m.edsoo.ru/1d0065f8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https://m.edsoo.ru/f5d9725c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https://m.edsoo.ru/589b0115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https://m.edsoo.ru/1a92e981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https://m.edsoo.ru/302e0704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https://m.edsoo.ru/c2e5fd16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https://m.edsoo.ru/8302f69b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https://m.edsoo.ru/63a3f74d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https://m.edsoo.ru/19caeea5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https://m.edsoo.ru/a41333b7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https://m.edsoo.ru/5c174679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https://m.edsoo.ru/8c98d179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https://m.edsoo.ru/b3c19427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https://m.edsoo.ru/f94dc1a1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https://m.edsoo.ru/430736bb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https://m.edsoo.ru/3ad2a050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https://m.edsoo.ru/d76e609c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https://m.edsoo.ru/7ff3b68a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https://m.edsoo.ru/c9d99bec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https://m.edsoo.ru/f4472846</w:t>
              </w:r>
            </w:hyperlink>
          </w:p>
        </w:tc>
      </w:tr>
      <w:tr>
        <w:trPr>
          <w:trHeight w:val="28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https://m.edsoo.ru/9cad9a08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https://m.edsoo.ru/ec351bda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https://m.edsoo.ru/a74007cd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https://m.edsoo.ru/e2322cd2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https://m.edsoo.ru/11599dcf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https://m.edsoo.ru/9976e9e2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https://m.edsoo.ru/341c8aaf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https://m.edsoo.ru/ceccf420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https://m.edsoo.ru/52a8a4f9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https://m.edsoo.ru/c3d5b73e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https://m.edsoo.ru/d4ef9152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https://m.edsoo.ru/d51dd163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https://m.edsoo.ru/90a79dd6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https://m.edsoo.ru/0af65b52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https://m.edsoo.ru/6929ee2c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https://m.edsoo.ru/26725911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https://m.edsoo.ru/ea8eeadb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https://m.edsoo.ru/f05deee5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https://m.edsoo.ru/6888977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https://m.edsoo.ru/a75d3c7f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https://m.edsoo.ru/dccd97ad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https://m.edsoo.ru/23d6c953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519120" w:id="14"/>
    <w:p>
      <w:pPr>
        <w:sectPr>
          <w:pgSz w:w="16383" w:h="11906" w:orient="landscape"/>
        </w:sectPr>
      </w:pPr>
    </w:p>
    <w:bookmarkEnd w:id="14"/>
    <w:bookmarkEnd w:id="13"/>
    <w:bookmarkStart w:name="block-45519121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0ffefc5c-f9fc-44a3-a446-5fc8622ad11a"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16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5519121" w:id="17"/>
    <w:p>
      <w:pPr>
        <w:sectPr>
          <w:pgSz w:w="11906" w:h="16383" w:orient="portrait"/>
        </w:sectPr>
      </w:pPr>
    </w:p>
    <w:bookmarkEnd w:id="17"/>
    <w:bookmarkEnd w:id="1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lesson.edu.ru/20/03" Type="http://schemas.openxmlformats.org/officeDocument/2006/relationships/hyperlink" Id="rId4"/>
    <Relationship TargetMode="External" Target="https://lesson.edu.ru/20/03" Type="http://schemas.openxmlformats.org/officeDocument/2006/relationships/hyperlink" Id="rId5"/>
    <Relationship TargetMode="External" Target="https://lesson.edu.ru/20/03" Type="http://schemas.openxmlformats.org/officeDocument/2006/relationships/hyperlink" Id="rId6"/>
    <Relationship TargetMode="External" Target="https://lesson.edu.ru/20/03" Type="http://schemas.openxmlformats.org/officeDocument/2006/relationships/hyperlink" Id="rId7"/>
    <Relationship TargetMode="External" Target="https://lesson.edu.ru/20/03" Type="http://schemas.openxmlformats.org/officeDocument/2006/relationships/hyperlink" Id="rId8"/>
    <Relationship TargetMode="External" Target="https://lesson.edu.ru/20/03" Type="http://schemas.openxmlformats.org/officeDocument/2006/relationships/hyperlink" Id="rId9"/>
    <Relationship TargetMode="External" Target="https://lesson.edu.ru/20/03" Type="http://schemas.openxmlformats.org/officeDocument/2006/relationships/hyperlink" Id="rId10"/>
    <Relationship TargetMode="External" Target="https://lesson.edu.ru/20/03" Type="http://schemas.openxmlformats.org/officeDocument/2006/relationships/hyperlink" Id="rId11"/>
    <Relationship TargetMode="External" Target="https://lesson.edu.ru/20/03" Type="http://schemas.openxmlformats.org/officeDocument/2006/relationships/hyperlink" Id="rId12"/>
    <Relationship TargetMode="External" Target="https://lesson.edu.ru/20/03" Type="http://schemas.openxmlformats.org/officeDocument/2006/relationships/hyperlink" Id="rId13"/>
    <Relationship TargetMode="External" Target="https://lesson.edu.ru/20/03" Type="http://schemas.openxmlformats.org/officeDocument/2006/relationships/hyperlink" Id="rId14"/>
    <Relationship TargetMode="External" Target="https://lesson.edu.ru/20/04" Type="http://schemas.openxmlformats.org/officeDocument/2006/relationships/hyperlink" Id="rId15"/>
    <Relationship TargetMode="External" Target="https://lesson.edu.ru/20/04" Type="http://schemas.openxmlformats.org/officeDocument/2006/relationships/hyperlink" Id="rId16"/>
    <Relationship TargetMode="External" Target="https://lesson.edu.ru/20/04" Type="http://schemas.openxmlformats.org/officeDocument/2006/relationships/hyperlink" Id="rId17"/>
    <Relationship TargetMode="External" Target="https://lesson.edu.ru/20/04" Type="http://schemas.openxmlformats.org/officeDocument/2006/relationships/hyperlink" Id="rId18"/>
    <Relationship TargetMode="External" Target="https://lesson.edu.ru/20/04" Type="http://schemas.openxmlformats.org/officeDocument/2006/relationships/hyperlink" Id="rId19"/>
    <Relationship TargetMode="External" Target="https://lesson.edu.ru/20/04" Type="http://schemas.openxmlformats.org/officeDocument/2006/relationships/hyperlink" Id="rId20"/>
    <Relationship TargetMode="External" Target="https://lesson.edu.ru/20/04" Type="http://schemas.openxmlformats.org/officeDocument/2006/relationships/hyperlink" Id="rId21"/>
    <Relationship TargetMode="External" Target="https://lesson.edu.ru/20/04" Type="http://schemas.openxmlformats.org/officeDocument/2006/relationships/hyperlink" Id="rId22"/>
    <Relationship TargetMode="External" Target="https://lesson.edu.ru/20/04" Type="http://schemas.openxmlformats.org/officeDocument/2006/relationships/hyperlink" Id="rId23"/>
    <Relationship TargetMode="External" Target="https://lesson.edu.ru/20/04" Type="http://schemas.openxmlformats.org/officeDocument/2006/relationships/hyperlink" Id="rId24"/>
    <Relationship TargetMode="External" Target="https://m.edsoo.ru/713ab6b7" Type="http://schemas.openxmlformats.org/officeDocument/2006/relationships/hyperlink" Id="rId25"/>
    <Relationship TargetMode="External" Target="https://m.edsoo.ru/89c519cc" Type="http://schemas.openxmlformats.org/officeDocument/2006/relationships/hyperlink" Id="rId26"/>
    <Relationship TargetMode="External" Target="https://m.edsoo.ru/067b4226" Type="http://schemas.openxmlformats.org/officeDocument/2006/relationships/hyperlink" Id="rId27"/>
    <Relationship TargetMode="External" Target="https://m.edsoo.ru/140524a8" Type="http://schemas.openxmlformats.org/officeDocument/2006/relationships/hyperlink" Id="rId28"/>
    <Relationship TargetMode="External" Target="https://m.edsoo.ru/1d0065f8" Type="http://schemas.openxmlformats.org/officeDocument/2006/relationships/hyperlink" Id="rId29"/>
    <Relationship TargetMode="External" Target="https://m.edsoo.ru/f5d9725c" Type="http://schemas.openxmlformats.org/officeDocument/2006/relationships/hyperlink" Id="rId30"/>
    <Relationship TargetMode="External" Target="https://m.edsoo.ru/589b0115" Type="http://schemas.openxmlformats.org/officeDocument/2006/relationships/hyperlink" Id="rId31"/>
    <Relationship TargetMode="External" Target="https://m.edsoo.ru/1a92e981" Type="http://schemas.openxmlformats.org/officeDocument/2006/relationships/hyperlink" Id="rId32"/>
    <Relationship TargetMode="External" Target="https://m.edsoo.ru/302e0704" Type="http://schemas.openxmlformats.org/officeDocument/2006/relationships/hyperlink" Id="rId33"/>
    <Relationship TargetMode="External" Target="https://m.edsoo.ru/c2e5fd16" Type="http://schemas.openxmlformats.org/officeDocument/2006/relationships/hyperlink" Id="rId34"/>
    <Relationship TargetMode="External" Target="https://m.edsoo.ru/8302f69b" Type="http://schemas.openxmlformats.org/officeDocument/2006/relationships/hyperlink" Id="rId35"/>
    <Relationship TargetMode="External" Target="https://m.edsoo.ru/63a3f74d" Type="http://schemas.openxmlformats.org/officeDocument/2006/relationships/hyperlink" Id="rId36"/>
    <Relationship TargetMode="External" Target="https://m.edsoo.ru/19caeea5" Type="http://schemas.openxmlformats.org/officeDocument/2006/relationships/hyperlink" Id="rId37"/>
    <Relationship TargetMode="External" Target="https://m.edsoo.ru/a41333b7" Type="http://schemas.openxmlformats.org/officeDocument/2006/relationships/hyperlink" Id="rId38"/>
    <Relationship TargetMode="External" Target="https://m.edsoo.ru/5c174679" Type="http://schemas.openxmlformats.org/officeDocument/2006/relationships/hyperlink" Id="rId39"/>
    <Relationship TargetMode="External" Target="https://m.edsoo.ru/8c98d179" Type="http://schemas.openxmlformats.org/officeDocument/2006/relationships/hyperlink" Id="rId40"/>
    <Relationship TargetMode="External" Target="https://m.edsoo.ru/b3c19427" Type="http://schemas.openxmlformats.org/officeDocument/2006/relationships/hyperlink" Id="rId41"/>
    <Relationship TargetMode="External" Target="https://m.edsoo.ru/f94dc1a1" Type="http://schemas.openxmlformats.org/officeDocument/2006/relationships/hyperlink" Id="rId42"/>
    <Relationship TargetMode="External" Target="https://m.edsoo.ru/430736bb" Type="http://schemas.openxmlformats.org/officeDocument/2006/relationships/hyperlink" Id="rId43"/>
    <Relationship TargetMode="External" Target="https://m.edsoo.ru/3ad2a050" Type="http://schemas.openxmlformats.org/officeDocument/2006/relationships/hyperlink" Id="rId44"/>
    <Relationship TargetMode="External" Target="https://m.edsoo.ru/d76e609c" Type="http://schemas.openxmlformats.org/officeDocument/2006/relationships/hyperlink" Id="rId45"/>
    <Relationship TargetMode="External" Target="https://m.edsoo.ru/7ff3b68a" Type="http://schemas.openxmlformats.org/officeDocument/2006/relationships/hyperlink" Id="rId46"/>
    <Relationship TargetMode="External" Target="https://m.edsoo.ru/c9d99bec" Type="http://schemas.openxmlformats.org/officeDocument/2006/relationships/hyperlink" Id="rId47"/>
    <Relationship TargetMode="External" Target="https://m.edsoo.ru/f4472846" Type="http://schemas.openxmlformats.org/officeDocument/2006/relationships/hyperlink" Id="rId48"/>
    <Relationship TargetMode="External" Target="https://m.edsoo.ru/9cad9a08" Type="http://schemas.openxmlformats.org/officeDocument/2006/relationships/hyperlink" Id="rId49"/>
    <Relationship TargetMode="External" Target="https://m.edsoo.ru/ec351bda" Type="http://schemas.openxmlformats.org/officeDocument/2006/relationships/hyperlink" Id="rId50"/>
    <Relationship TargetMode="External" Target="https://m.edsoo.ru/a74007cd" Type="http://schemas.openxmlformats.org/officeDocument/2006/relationships/hyperlink" Id="rId51"/>
    <Relationship TargetMode="External" Target="https://m.edsoo.ru/e2322cd2" Type="http://schemas.openxmlformats.org/officeDocument/2006/relationships/hyperlink" Id="rId52"/>
    <Relationship TargetMode="External" Target="https://m.edsoo.ru/11599dcf" Type="http://schemas.openxmlformats.org/officeDocument/2006/relationships/hyperlink" Id="rId53"/>
    <Relationship TargetMode="External" Target="https://m.edsoo.ru/9976e9e2" Type="http://schemas.openxmlformats.org/officeDocument/2006/relationships/hyperlink" Id="rId54"/>
    <Relationship TargetMode="External" Target="https://m.edsoo.ru/341c8aaf" Type="http://schemas.openxmlformats.org/officeDocument/2006/relationships/hyperlink" Id="rId55"/>
    <Relationship TargetMode="External" Target="https://m.edsoo.ru/ceccf420" Type="http://schemas.openxmlformats.org/officeDocument/2006/relationships/hyperlink" Id="rId56"/>
    <Relationship TargetMode="External" Target="https://m.edsoo.ru/52a8a4f9" Type="http://schemas.openxmlformats.org/officeDocument/2006/relationships/hyperlink" Id="rId57"/>
    <Relationship TargetMode="External" Target="https://m.edsoo.ru/c3d5b73e" Type="http://schemas.openxmlformats.org/officeDocument/2006/relationships/hyperlink" Id="rId58"/>
    <Relationship TargetMode="External" Target="https://m.edsoo.ru/d4ef9152" Type="http://schemas.openxmlformats.org/officeDocument/2006/relationships/hyperlink" Id="rId59"/>
    <Relationship TargetMode="External" Target="https://m.edsoo.ru/d51dd163" Type="http://schemas.openxmlformats.org/officeDocument/2006/relationships/hyperlink" Id="rId60"/>
    <Relationship TargetMode="External" Target="https://m.edsoo.ru/90a79dd6" Type="http://schemas.openxmlformats.org/officeDocument/2006/relationships/hyperlink" Id="rId61"/>
    <Relationship TargetMode="External" Target="https://m.edsoo.ru/0af65b52" Type="http://schemas.openxmlformats.org/officeDocument/2006/relationships/hyperlink" Id="rId62"/>
    <Relationship TargetMode="External" Target="https://m.edsoo.ru/6929ee2c" Type="http://schemas.openxmlformats.org/officeDocument/2006/relationships/hyperlink" Id="rId63"/>
    <Relationship TargetMode="External" Target="https://m.edsoo.ru/26725911" Type="http://schemas.openxmlformats.org/officeDocument/2006/relationships/hyperlink" Id="rId64"/>
    <Relationship TargetMode="External" Target="https://m.edsoo.ru/ea8eeadb" Type="http://schemas.openxmlformats.org/officeDocument/2006/relationships/hyperlink" Id="rId65"/>
    <Relationship TargetMode="External" Target="https://m.edsoo.ru/f05deee5" Type="http://schemas.openxmlformats.org/officeDocument/2006/relationships/hyperlink" Id="rId66"/>
    <Relationship TargetMode="External" Target="https://m.edsoo.ru/6888977" Type="http://schemas.openxmlformats.org/officeDocument/2006/relationships/hyperlink" Id="rId67"/>
    <Relationship TargetMode="External" Target="https://m.edsoo.ru/a75d3c7f" Type="http://schemas.openxmlformats.org/officeDocument/2006/relationships/hyperlink" Id="rId68"/>
    <Relationship TargetMode="External" Target="https://m.edsoo.ru/dccd97ad" Type="http://schemas.openxmlformats.org/officeDocument/2006/relationships/hyperlink" Id="rId69"/>
    <Relationship TargetMode="External" Target="https://m.edsoo.ru/23d6c953" Type="http://schemas.openxmlformats.org/officeDocument/2006/relationships/hyperlink" Id="rId7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