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66731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"Елизовская основная школа №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4821387)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6667312" w:id="1"/>
    <w:p>
      <w:pPr>
        <w:sectPr>
          <w:pgSz w:w="11906" w:h="16383" w:orient="portrait"/>
        </w:sectPr>
      </w:pPr>
    </w:p>
    <w:bookmarkEnd w:id="1"/>
    <w:bookmarkEnd w:id="0"/>
    <w:bookmarkStart w:name="block-36667318"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36667318" w:id="3"/>
    <w:p>
      <w:pPr>
        <w:sectPr>
          <w:pgSz w:w="11906" w:h="16383" w:orient="portrait"/>
        </w:sectPr>
      </w:pPr>
    </w:p>
    <w:bookmarkEnd w:id="3"/>
    <w:bookmarkEnd w:id="2"/>
    <w:bookmarkStart w:name="block-36667316"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36667316" w:id="5"/>
    <w:p>
      <w:pPr>
        <w:sectPr>
          <w:pgSz w:w="11906" w:h="16383" w:orient="portrait"/>
        </w:sectPr>
      </w:pPr>
    </w:p>
    <w:bookmarkEnd w:id="5"/>
    <w:bookmarkEnd w:id="4"/>
    <w:bookmarkStart w:name="block-36667317" w:id="6"/>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36667317" w:id="7"/>
    <w:p>
      <w:pPr>
        <w:sectPr>
          <w:pgSz w:w="11906" w:h="16383" w:orient="portrait"/>
        </w:sectPr>
      </w:pPr>
    </w:p>
    <w:bookmarkEnd w:id="7"/>
    <w:bookmarkEnd w:id="6"/>
    <w:bookmarkStart w:name="block-36667313"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36667313" w:id="9"/>
    <w:p>
      <w:pPr>
        <w:sectPr>
          <w:pgSz w:w="16383" w:h="11906" w:orient="landscape"/>
        </w:sectPr>
      </w:pPr>
    </w:p>
    <w:bookmarkEnd w:id="9"/>
    <w:bookmarkEnd w:id="8"/>
    <w:bookmarkStart w:name="block-36667314"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91" w:type="dxa"/>
            <w:tcBorders/>
            <w:tcMar>
              <w:top w:w="50" w:type="dxa"/>
              <w:left w:w="100" w:type="dxa"/>
            </w:tcMar>
            <w:vAlign w:val="center"/>
          </w:tcPr>
          <w:p>
            <w:pPr>
              <w:spacing w:before="0" w:after="0"/>
              <w:ind w:left="135"/>
              <w:jc w:val="left"/>
            </w:pP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 Установление императорской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4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201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8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303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5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27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14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 Отношения России со странами Западной Европы 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55"/>
        <w:gridCol w:w="2587"/>
        <w:gridCol w:w="1213"/>
        <w:gridCol w:w="2215"/>
        <w:gridCol w:w="2355"/>
        <w:gridCol w:w="1813"/>
        <w:gridCol w:w="2856"/>
      </w:tblGrid>
      <w:tr>
        <w:trPr>
          <w:trHeight w:val="300" w:hRule="atLeast"/>
          <w:trHeight w:val="144" w:hRule="atLeast"/>
        </w:trPr>
        <w:tc>
          <w:tcPr>
            <w:tcW w:w="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1350"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35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760"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268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235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 Участие России в разделах Речи Посполитой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13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5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15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4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34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4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667314" w:id="11"/>
    <w:p>
      <w:pPr>
        <w:sectPr>
          <w:pgSz w:w="16383" w:h="11906" w:orient="landscape"/>
        </w:sectPr>
      </w:pPr>
    </w:p>
    <w:bookmarkEnd w:id="11"/>
    <w:bookmarkEnd w:id="10"/>
    <w:bookmarkStart w:name="block-36667315"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6667315"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