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04440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Камчатского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Елизовского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Федореева А.С.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Липатникова З.И.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4478279)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г. Елизово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2024-2025 учебный год</w:t>
      </w:r>
      <w:bookmarkEnd w:id="4"/>
    </w:p>
    <w:p>
      <w:pPr>
        <w:spacing w:before="0" w:after="0"/>
        <w:ind w:left="120"/>
        <w:jc w:val="left"/>
      </w:pPr>
    </w:p>
    <w:bookmarkStart w:name="block-34044403" w:id="5"/>
    <w:p>
      <w:pPr>
        <w:sectPr>
          <w:pgSz w:w="11906" w:h="16383" w:orient="portrait"/>
        </w:sectPr>
      </w:pPr>
    </w:p>
    <w:bookmarkEnd w:id="5"/>
    <w:bookmarkEnd w:id="0"/>
    <w:bookmarkStart w:name="block-340444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34044404" w:id="8"/>
    <w:p>
      <w:pPr>
        <w:sectPr>
          <w:pgSz w:w="11906" w:h="16383" w:orient="portrait"/>
        </w:sectPr>
      </w:pPr>
    </w:p>
    <w:bookmarkEnd w:id="8"/>
    <w:bookmarkEnd w:id="6"/>
    <w:bookmarkStart w:name="block-34044406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34044406" w:id="12"/>
    <w:p>
      <w:pPr>
        <w:sectPr>
          <w:pgSz w:w="11906" w:h="16383" w:orient="portrait"/>
        </w:sectPr>
      </w:pPr>
    </w:p>
    <w:bookmarkEnd w:id="12"/>
    <w:bookmarkEnd w:id="9"/>
    <w:bookmarkStart w:name="block-34044407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34044407" w:id="16"/>
    <w:p>
      <w:pPr>
        <w:sectPr>
          <w:pgSz w:w="11906" w:h="16383" w:orient="portrait"/>
        </w:sectPr>
      </w:pPr>
    </w:p>
    <w:bookmarkEnd w:id="16"/>
    <w:bookmarkEnd w:id="13"/>
    <w:bookmarkStart w:name="block-3404440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044401" w:id="18"/>
    <w:p>
      <w:pPr>
        <w:sectPr>
          <w:pgSz w:w="16383" w:h="11906" w:orient="landscape"/>
        </w:sectPr>
      </w:pPr>
    </w:p>
    <w:bookmarkEnd w:id="18"/>
    <w:bookmarkEnd w:id="17"/>
    <w:bookmarkStart w:name="block-3404440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393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37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405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3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28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электронная школа (resh.edu.ru)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044402" w:id="20"/>
    <w:p>
      <w:pPr>
        <w:sectPr>
          <w:pgSz w:w="16383" w:h="11906" w:orient="landscape"/>
        </w:sectPr>
      </w:pPr>
    </w:p>
    <w:bookmarkEnd w:id="20"/>
    <w:bookmarkEnd w:id="19"/>
    <w:bookmarkStart w:name="block-3404440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5"/>
      <w:bookmarkEnd w:id="25"/>
      <w:r>
        <w:rPr>
          <w:sz w:val="28"/>
        </w:rPr>
        <w:br/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Примерная рабочая программа основного общего образования. Изобразительное искусство (для 5 – 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 Одобрена решением Федерального учебно-методического объединения по общему образованию, Протокол 3/21 от 27.09.2021 г. 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http://www.bibliotekar.ru/index.htm 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http://rech.edu.ru 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http://som.fio.ru 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http://www.bibliotekar.ru/rusIcon/index.htm Коллекция икон. Русская средневековая иконопись </w:t>
      </w:r>
      <w:bookmarkEnd w:id="30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http://www.openclass.ru/node/148163 Коллекция ссылок по изучению истории искусств для учителя ИЗО 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http://www.arthistory.ru/ история искусств разных эпох 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http://art-history.ru/ история искусств, начиная с первобытного человека. 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http://www.arthistory.ru/peredvizh.htm - история изобразительного искусства. 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http://rusart.nm.ru/ - художники-передвижники 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http://art-in-school.narod.ru/ 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http://www.art-in-school.ru/izo/index.php?page=00 Изобразительное искусство в школ 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http://www.it-n.ru/communities.aspx?cat_no=4262 tmpl=com Портал "Сеть творческих учителей" </w:t>
      </w:r>
      <w:bookmarkEnd w:id="38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http://2berega.spb.ru/club/izo/list/ </w:t>
      </w:r>
      <w:bookmarkEnd w:id="39"/>
    </w:p>
    <w:bookmarkStart w:name="block-34044405" w:id="40"/>
    <w:p>
      <w:pPr>
        <w:sectPr>
          <w:pgSz w:w="11906" w:h="16383" w:orient="portrait"/>
        </w:sectPr>
      </w:pPr>
    </w:p>
    <w:bookmarkEnd w:id="40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