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8907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5912302)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4890797" w:id="1"/>
    <w:p>
      <w:pPr>
        <w:sectPr>
          <w:pgSz w:w="11906" w:h="16383" w:orient="portrait"/>
        </w:sectPr>
      </w:pPr>
    </w:p>
    <w:bookmarkEnd w:id="1"/>
    <w:bookmarkEnd w:id="0"/>
    <w:bookmarkStart w:name="block-4489080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4890802" w:id="3"/>
    <w:p>
      <w:pPr>
        <w:sectPr>
          <w:pgSz w:w="11906" w:h="16383" w:orient="portrait"/>
        </w:sectPr>
      </w:pPr>
    </w:p>
    <w:bookmarkEnd w:id="3"/>
    <w:bookmarkEnd w:id="2"/>
    <w:bookmarkStart w:name="block-44890803" w:id="4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4890803" w:id="5"/>
    <w:p>
      <w:pPr>
        <w:sectPr>
          <w:pgSz w:w="11906" w:h="16383" w:orient="portrait"/>
        </w:sectPr>
      </w:pPr>
    </w:p>
    <w:bookmarkEnd w:id="5"/>
    <w:bookmarkEnd w:id="4"/>
    <w:bookmarkStart w:name="block-44890798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4890798" w:id="7"/>
    <w:p>
      <w:pPr>
        <w:sectPr>
          <w:pgSz w:w="11906" w:h="16383" w:orient="portrait"/>
        </w:sectPr>
      </w:pPr>
    </w:p>
    <w:bookmarkEnd w:id="7"/>
    <w:bookmarkEnd w:id="6"/>
    <w:bookmarkStart w:name="block-44890799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61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890799" w:id="9"/>
    <w:p>
      <w:pPr>
        <w:sectPr>
          <w:pgSz w:w="16383" w:h="11906" w:orient="landscape"/>
        </w:sectPr>
      </w:pPr>
    </w:p>
    <w:bookmarkEnd w:id="9"/>
    <w:bookmarkEnd w:id="8"/>
    <w:bookmarkStart w:name="block-4489080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6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89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890801" w:id="11"/>
    <w:p>
      <w:pPr>
        <w:sectPr>
          <w:pgSz w:w="16383" w:h="11906" w:orient="landscape"/>
        </w:sectPr>
      </w:pPr>
    </w:p>
    <w:bookmarkEnd w:id="11"/>
    <w:bookmarkEnd w:id="10"/>
    <w:bookmarkStart w:name="block-4489080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890800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